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223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Зимина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Зимина Сергея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Зимин С.В.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5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Зимин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Зимина С.В.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Зимина С.В.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Зимина С.В.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Зимина Сергея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6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6rplc-26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22</w:t>
      </w:r>
      <w:r>
        <w:rPr>
          <w:rFonts w:ascii="Times New Roman" w:eastAsia="Times New Roman" w:hAnsi="Times New Roman" w:cs="Times New Roman"/>
          <w:sz w:val="22"/>
          <w:szCs w:val="22"/>
        </w:rPr>
        <w:t>32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Timegrp-15rplc-15">
    <w:name w:val="cat-Time grp-1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Timegrp-16rplc-22">
    <w:name w:val="cat-Time grp-16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Dategrp-6rplc-26">
    <w:name w:val="cat-Date grp-6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